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塑料及橡胶材料在化工防腐蚀上的应用</w:t>
      </w:r>
    </w:p>
    <w:p>
      <w:r>
        <w:rPr>
          <w:rFonts w:ascii="宋体" w:hAnsi="宋体" w:eastAsia="宋体"/>
          <w:sz w:val="24"/>
        </w:rPr>
        <w:t>全国化工防腐蚀会议秘书组编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塑料及橡胶材料在化工防腐蚀上的应用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全国化工防腐蚀会议秘书组编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本书出售、求购地址：https://www.jiaokey.com/book/detail/11068567.html</w:t>
      </w:r>
    </w:p>
    <w:p>
      <w:r>
        <w:t>更多相关图书推荐：https://www.jiaokey.com</w:t>
      </w:r>
    </w:p>
    <w:p>
      <w:r>
        <w:t>全国化工防腐蚀会议秘书组编 其他作品：https://www.jiaokey.com/tag/全国化工防腐蚀会议秘书组编.html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关键词搜索：https://www.jiaokey.com/tag/塑料及橡胶材料在化工防腐蚀上的应用.html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