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语词分册  音序本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语词分册  音序本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本书出售、求购地址：https://www.jiaokey.com/book/detail/11068581.html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语词分册  音序本.html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