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石油大学（北京）年鉴  1995-1996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石油大学（北京）年鉴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本书出售、求购地址：https://www.jiaokey.com/book/detail/11068637.html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关键词搜索：https://www.jiaokey.com/tag/石油大学（北京）年鉴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