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书名：梦与醒的边界  徐志摩的女性世界</w:t>
      </w:r>
    </w:p>
    <w:p>
      <w:r>
        <w:t>作者：张荔著</w:t>
      </w:r>
    </w:p>
    <w:p>
      <w:r>
        <w:t>出版社：郑州:河南人民出版社,2003.06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梦与醒的边界  徐志摩的女性世界 评论地址：https://www.jiaokey.com/book/detail/11068698.html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