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书名：中考名师精讲精练600题·化学</w:t>
      </w:r>
    </w:p>
    <w:p>
      <w:r>
        <w:t>作者：冯伯奇，李兆钫主编</w:t>
      </w:r>
    </w:p>
    <w:p>
      <w:r>
        <w:t>出版社：南昌：江西高校出版社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中考名师精讲精练600题·化学 评论地址：https://www.jiaokey.com/book/detail/11068713.html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