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书名：当男人说一见钟情  两岸三地中篇爱情偶像剧小说精选作品</w:t>
      </w:r>
    </w:p>
    <w:p>
      <w:r>
        <w:t>作者：失恋杂志网站编</w:t>
      </w:r>
    </w:p>
    <w:p>
      <w:r>
        <w:t>出版社：南昌：二十一世纪出版社</w:t>
      </w:r>
    </w:p>
    <w:p>
      <w:r>
        <w:t>出版日期：2003.06</w:t>
      </w:r>
    </w:p>
    <w:p>
      <w:r>
        <w:t>总页数：249</w:t>
      </w:r>
    </w:p>
    <w:p>
      <w:r>
        <w:t>更多请访问教客网: www.jiaokey.com</w:t>
      </w:r>
    </w:p>
    <w:p>
      <w:r>
        <w:t>当男人说一见钟情  两岸三地中篇爱情偶像剧小说精选作品 评论地址：https://www.jiaokey.com/book/detail/11068795.html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