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PETS 2应试指导与全真模拟</w:t>
      </w:r>
    </w:p>
    <w:p>
      <w:r>
        <w:rPr>
          <w:rFonts w:ascii="宋体" w:hAnsi="宋体" w:eastAsia="宋体"/>
          <w:sz w:val="24"/>
        </w:rPr>
        <w:t>郭茜主编；沈明波，杨莉编著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PETS 2应试指导与全真模拟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郭茜主编；沈明波，杨莉编著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本书出售、求购地址：https://www.jiaokey.com/book/detail/11068809.html</w:t>
      </w:r>
    </w:p>
    <w:p>
      <w:r>
        <w:t>更多相关图书推荐：https://www.jiaokey.com</w:t>
      </w:r>
    </w:p>
    <w:p>
      <w:r>
        <w:t>郭茜主编；沈明波，杨莉编著 其他作品：https://www.jiaokey.com/tag/郭茜主编；沈明波，杨莉编著.html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关键词搜索：https://www.jiaokey.com/tag/PETS 2应试指导与全真模拟.html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