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书名：末日军团</w:t>
      </w:r>
    </w:p>
    <w:p>
      <w:r>
        <w:t>作者:（意）瓦莱里奥·马西莫·曼弗雷迪（Valerio Massimo Manfredi）著；李婧敬，朱光宇译</w:t>
      </w:r>
    </w:p>
    <w:p>
      <w:r>
        <w:t>出版社:北京：外国文学出版社</w:t>
      </w:r>
    </w:p>
    <w:p>
      <w:r>
        <w:t>出版日期：2003.07</w:t>
      </w:r>
    </w:p>
    <w:p>
      <w:r>
        <w:t>总页数：435</w:t>
      </w:r>
    </w:p>
    <w:p>
      <w:r>
        <w:t>更多请访问教客网:www.jiaokey.com</w:t>
      </w:r>
    </w:p>
    <w:p>
      <w:r>
        <w:t>末日军团评论地址：https://www.jiaokey.com/book/detail/11068815.html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