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  完形填空和快速阅读</w:t>
      </w:r>
    </w:p>
    <w:p>
      <w:r>
        <w:t>作者：申富英主编</w:t>
      </w:r>
    </w:p>
    <w:p>
      <w:r>
        <w:t>出版社：世界图书出版西安公司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征服英语专业四级  完形填空和快速阅读 评论地址：https://www.jiaokey.com/book/detail/11068867.html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