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书名：名师辅导奥赛教程  初中化学</w:t>
      </w:r>
    </w:p>
    <w:p>
      <w:r>
        <w:t>作者：韩宏兵主编</w:t>
      </w:r>
    </w:p>
    <w:p>
      <w:r>
        <w:t>出版社：长春：长春出版社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名师辅导奥赛教程  初中化学 评论地址：https://www.jiaokey.com/book/detail/11068897.html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