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书名：小矮子穆克  豪夫童话全集</w:t>
      </w:r>
    </w:p>
    <w:p>
      <w:r>
        <w:t>作者：（德）威廉·豪夫著；杨武能译</w:t>
      </w:r>
    </w:p>
    <w:p>
      <w:r>
        <w:t>出版社：桂林：广西师范大学出版社</w:t>
      </w:r>
    </w:p>
    <w:p>
      <w:r>
        <w:t>出版日期：2003.07</w:t>
      </w:r>
    </w:p>
    <w:p>
      <w:r>
        <w:t>总页数：283</w:t>
      </w:r>
    </w:p>
    <w:p>
      <w:r>
        <w:t>更多请访问教客网: www.jiaokey.com</w:t>
      </w:r>
    </w:p>
    <w:p>
      <w:r>
        <w:t>小矮子穆克  豪夫童话全集 评论地址：https://www.jiaokey.com/book/detail/11068912.html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