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书名：金版名卷  初二英语  上  单元检测  反馈  提升</w:t>
      </w:r>
    </w:p>
    <w:p>
      <w:r>
        <w:t>作者：项兵主编</w:t>
      </w:r>
    </w:p>
    <w:p>
      <w:r>
        <w:t>出版社：北京：北京教育出版社</w:t>
      </w:r>
    </w:p>
    <w:p>
      <w:r>
        <w:t>出版日期：2003.07</w:t>
      </w:r>
    </w:p>
    <w:p>
      <w:r>
        <w:t>总页数：68</w:t>
      </w:r>
    </w:p>
    <w:p>
      <w:r>
        <w:t>更多请访问教客网: www.jiaokey.com</w:t>
      </w:r>
    </w:p>
    <w:p>
      <w:r>
        <w:t>金版名卷  初二英语  上  单元检测  反馈  提升 评论地址：https://www.jiaokey.com/book/detail/11068960.html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