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金版1+1同步双测  高二生物  上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金版1+1同步双测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本书出售、求购地址：https://www.jiaokey.com/book/detail/11069020.html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关键词搜索：https://www.jiaokey.com/tag/金版1+1同步双测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