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神奇的动画师 3ds Max 5三维建模与动画完全攻略</w:t>
      </w:r>
    </w:p>
    <w:p>
      <w:r>
        <w:rPr>
          <w:rFonts w:ascii="宋体" w:hAnsi="宋体" w:eastAsia="宋体"/>
          <w:sz w:val="24"/>
        </w:rPr>
        <w:t>吴鸿志，徐丽编著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神奇的动画师 3ds Max 5三维建模与动画完全攻略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吴鸿志，徐丽编著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本书出售、求购地址：https://www.jiaokey.com/book/detail/11069088.html</w:t>
      </w:r>
    </w:p>
    <w:p>
      <w:r>
        <w:t>更多相关图书推荐：https://www.jiaokey.com</w:t>
      </w:r>
    </w:p>
    <w:p>
      <w:r>
        <w:t>吴鸿志，徐丽编著 其他作品：https://www.jiaokey.com/tag/吴鸿志，徐丽编著.html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关键词搜索：https://www.jiaokey.com/tag/神奇的动画师 3ds Max 5三维建模与动画完全攻略.html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