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MAX三维世界的光与景</w:t>
      </w:r>
    </w:p>
    <w:p>
      <w:r>
        <w:rPr>
          <w:rFonts w:ascii="宋体" w:hAnsi="宋体" w:eastAsia="宋体"/>
          <w:sz w:val="24"/>
        </w:rPr>
        <w:t>施爱国等编写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MAX三维世界的光与景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施爱国等编写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本书出售、求购地址：https://www.jiaokey.com/book/detail/11069099.html</w:t>
      </w:r>
    </w:p>
    <w:p>
      <w:r>
        <w:t>更多相关图书推荐：https://www.jiaokey.com</w:t>
      </w:r>
    </w:p>
    <w:p>
      <w:r>
        <w:t>施爱国等编写 其他作品：https://www.jiaokey.com/tag/施爱国等编写.html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关键词搜索：https://www.jiaokey.com/tag/3DS MAX三维世界的光与景.html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