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硕士研究生入学考试英语词汇速记手册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本书出售、求购地址：https://www.jiaokey.com/book/detail/11069983.html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关键词搜索：https://www.jiaokey.com/tag/硕士研究生入学考试英语词汇速记手册.html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