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摄影简史</w:t>
      </w:r>
    </w:p>
    <w:p>
      <w:r>
        <w:rPr>
          <w:rFonts w:ascii="宋体" w:hAnsi="宋体" w:eastAsia="宋体"/>
          <w:sz w:val="24"/>
        </w:rPr>
        <w:t>（英）伊安·杰夫里（Ian Jeffrey）著；晓征，筱果译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（英）伊安·杰夫里（Ian Jeffrey）著；晓征，筱果译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本书出售、求购地址：https://www.jiaokey.com/book/detail/11069989.html</w:t>
      </w:r>
    </w:p>
    <w:p>
      <w:r>
        <w:t>更多相关图书推荐：https://www.jiaokey.com</w:t>
      </w:r>
    </w:p>
    <w:p>
      <w:r>
        <w:t>（英）伊安·杰夫里（Ian Jeffrey）著；晓征，筱果译 其他作品：https://www.jiaokey.com/tag/（英）伊安·杰夫里（Ian Jeffrey）著；晓征，筱果译.html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关键词搜索：https://www.jiaokey.com/tag/摄影简史.html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