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小学美术课本  美术  教学参考用书  上  普及版  试用本</w:t>
      </w:r>
    </w:p>
    <w:p>
      <w:r>
        <w:rPr>
          <w:rFonts w:ascii="宋体" w:hAnsi="宋体" w:eastAsia="宋体"/>
          <w:sz w:val="24"/>
        </w:rPr>
        <w:t>杨景芝，杨东藩编；北京市教育学会美术教育研究会，小学美术课本（谱及版）编委会编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小学美术课本  美术  教学参考用书  上  普及版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杨景芝，杨东藩编；北京市教育学会美术教育研究会，小学美术课本（谱及版）编委会编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本书出售、求购地址：https://www.jiaokey.com/book/detail/11071104.html</w:t>
      </w:r>
    </w:p>
    <w:p>
      <w:r>
        <w:t>更多相关图书推荐：https://www.jiaokey.com</w:t>
      </w:r>
    </w:p>
    <w:p>
      <w:r>
        <w:t>杨景芝，杨东藩编；北京市教育学会美术教育研究会，小学美术课本（谱及版）编委会编 其他作品：https://www.jiaokey.com/tag/杨景芝，杨东藩编；北京市教育学会美术教育研究会，小学美术课本（谱及版）编委会编.html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关键词搜索：https://www.jiaokey.com/tag/小学美术课本  美术  教学参考用书  上  普及版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