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书名：全日制十年制学校中学化学实验  教学参考资料</w:t>
      </w:r>
    </w:p>
    <w:p>
      <w:r>
        <w:t>作者：王贵和，邓宗毅，孙仲益，周本祥编；贵州省教育厅教育研究室编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全日制十年制学校中学化学实验  教学参考资料 评论地址：https://www.jiaokey.com/book/detail/11071304.html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