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俄语  第15册</w:t>
      </w:r>
    </w:p>
    <w:p>
      <w:r>
        <w:t>作者：北京师范大学外文系，普通教育改革小组编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总页数：96</w:t>
      </w:r>
    </w:p>
    <w:p>
      <w:r>
        <w:t>更多请访问教客网: www.jiaokey.com</w:t>
      </w:r>
    </w:p>
    <w:p>
      <w:r>
        <w:t>九年一贯制试用课本  全日制  俄语  第15册 评论地址：https://www.jiaokey.com/book/detail/11071406.html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