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书名：十年分段制中小学试用课本  数学  第5册  小学三年级  第一学期</w:t>
      </w:r>
    </w:p>
    <w:p>
      <w:r>
        <w:t>作者：新乡师范学院中小学教学改革数学研究小组编</w:t>
      </w:r>
    </w:p>
    <w:p>
      <w:r>
        <w:t>出版社：郑州：河南人民出版社</w:t>
      </w:r>
    </w:p>
    <w:p>
      <w:r>
        <w:t>出版日期：1960.09</w:t>
      </w:r>
    </w:p>
    <w:p>
      <w:r>
        <w:t>总页数：182</w:t>
      </w:r>
    </w:p>
    <w:p>
      <w:r>
        <w:t>更多请访问教客网: www.jiaokey.com</w:t>
      </w:r>
    </w:p>
    <w:p>
      <w:r>
        <w:t>十年分段制中小学试用课本  数学  第5册  小学三年级  第一学期 评论地址：https://www.jiaokey.com/book/detail/11071410.html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