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书名：语文补充教材教学参考资料  初中一年级  第一学期</w:t>
      </w:r>
    </w:p>
    <w:p>
      <w:r>
        <w:t>作者：湖北省中学、师范教材编辑委员会编</w:t>
      </w:r>
    </w:p>
    <w:p>
      <w:r>
        <w:t>出版社：武汉：湖北人民出版社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语文补充教材教学参考资料  初中一年级  第一学期 评论地址：https://www.jiaokey.com/book/detail/11071432.html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