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农业中学课本  农业知识  2  作物栽培  上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农业中学课本  农业知识  2  作物栽培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本书出售、求购地址：https://www.jiaokey.com/book/detail/11071435.html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关键词搜索：https://www.jiaokey.com/tag/农业中学课本  农业知识  2  作物栽培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