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书名：中学自然科学课本  人体生理和医疗卫生  征求意见稿</w:t>
      </w:r>
    </w:p>
    <w:p>
      <w:r>
        <w:t>作者：上海市中小学教材编写组编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总页数：155</w:t>
      </w:r>
    </w:p>
    <w:p>
      <w:r>
        <w:t>更多请访问教客网: www.jiaokey.com</w:t>
      </w:r>
    </w:p>
    <w:p>
      <w:r>
        <w:t>中学自然科学课本  人体生理和医疗卫生  征求意见稿 评论地址：https://www.jiaokey.com/book/detail/11071505.html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