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地理  第3册</w:t>
      </w:r>
    </w:p>
    <w:p>
      <w:r>
        <w:t>作者：陈尔寿，杨纵章，叶立？编</w:t>
      </w:r>
    </w:p>
    <w:p>
      <w:r>
        <w:t>出版社：北京：人民教育出版社</w:t>
      </w:r>
    </w:p>
    <w:p>
      <w:r>
        <w:t>出版日期：1955.03</w:t>
      </w:r>
    </w:p>
    <w:p>
      <w:r>
        <w:t>总页数：76</w:t>
      </w:r>
    </w:p>
    <w:p>
      <w:r>
        <w:t>更多请访问教客网: www.jiaokey.com</w:t>
      </w:r>
    </w:p>
    <w:p>
      <w:r>
        <w:t>高级小学课本  地理  第3册 评论地址：https://www.jiaokey.com/book/detail/11071520.html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