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  文学  第4册</w:t>
      </w:r>
    </w:p>
    <w:p>
      <w:r>
        <w:t>作者：张毕来，蔡超尘主编；冯钟芸，李光家，董科芳，韩书田，余文；姚韵漪编</w:t>
      </w:r>
    </w:p>
    <w:p>
      <w:r>
        <w:t>出版社：北京：人民教育出版社</w:t>
      </w:r>
    </w:p>
    <w:p>
      <w:r>
        <w:t>出版日期：1956.09</w:t>
      </w:r>
    </w:p>
    <w:p>
      <w:r>
        <w:t>总页数：232</w:t>
      </w:r>
    </w:p>
    <w:p>
      <w:r>
        <w:t>更多请访问教客网: www.jiaokey.com</w:t>
      </w:r>
    </w:p>
    <w:p>
      <w:r>
        <w:t>初级中学课本  文学  第4册 评论地址：https://www.jiaokey.com/book/detail/11071619.html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