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  二年级  上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本书出售、求购地址：https://www.jiaokey.com/book/detail/11071805.html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必修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