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第8册  教师教学用书</w:t>
      </w:r>
    </w:p>
    <w:p>
      <w:r>
        <w:rPr>
          <w:rFonts w:ascii="宋体" w:hAnsi="宋体" w:eastAsia="宋体"/>
          <w:sz w:val="24"/>
        </w:rPr>
        <w:t>小学思想品德和中学思想政治教材编写委员会编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第8册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本书出售、求购地址：https://www.jiaokey.com/book/detail/11071964.html</w:t>
      </w:r>
    </w:p>
    <w:p>
      <w:r>
        <w:t>更多相关图书推荐：https://www.jiaokey.com</w:t>
      </w:r>
    </w:p>
    <w:p>
      <w:r>
        <w:t>小学思想品德和中学思想政治教材编写委员会编 其他作品：https://www.jiaokey.com/tag/小学思想品德和中学思想政治教材编写委员会编.html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关键词搜索：https://www.jiaokey.com/tag/思想品德  第8册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