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第6册  初级小学三年级第二学期适用</w:t>
      </w:r>
    </w:p>
    <w:p>
      <w:r>
        <w:t>作者：蒋仲仁主编；陆静山，袁微子，刘默耕，文以战，钟华，冯嘉英，李明，刘永让编</w:t>
      </w:r>
    </w:p>
    <w:p>
      <w:r>
        <w:t>出版社：北京：人民教育出版社</w:t>
      </w:r>
    </w:p>
    <w:p>
      <w:r>
        <w:t>出版日期：1957</w:t>
      </w:r>
    </w:p>
    <w:p>
      <w:r>
        <w:t>总页数：61</w:t>
      </w:r>
    </w:p>
    <w:p>
      <w:r>
        <w:t>更多请访问教客网: www.jiaokey.com</w:t>
      </w:r>
    </w:p>
    <w:p>
      <w:r>
        <w:t>语文  第6册  初级小学三年级第二学期适用 评论地址：https://www.jiaokey.com/book/detail/11072015.html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