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同步电机暂态过程理论基础</w:t>
      </w:r>
    </w:p>
    <w:p>
      <w:r>
        <w:rPr>
          <w:rFonts w:ascii="宋体" w:hAnsi="宋体" w:eastAsia="宋体"/>
          <w:sz w:val="24"/>
        </w:rPr>
        <w:t>（苏）瓦日诺夫，А.И.著；马大强，许大中译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同步电机暂态过程理论基础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（苏）瓦日诺夫，А.И.著；马大强，许大中译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本书出售、求购地址：https://www.jiaokey.com/book/detail/11072083.html</w:t>
      </w:r>
    </w:p>
    <w:p>
      <w:r>
        <w:t>更多相关图书推荐：https://www.jiaokey.com</w:t>
      </w:r>
    </w:p>
    <w:p>
      <w:r>
        <w:t>（苏）瓦日诺夫，А.И.著；马大强，许大中译 其他作品：https://www.jiaokey.com/tag/（苏）瓦日诺夫，А.И.著；马大强，许大中译.html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关键词搜索：https://www.jiaokey.com/tag/同步电机暂态过程理论基础.html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