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远动学及其应用</w:t>
      </w:r>
    </w:p>
    <w:p>
      <w:r>
        <w:rPr>
          <w:rFonts w:ascii="宋体" w:hAnsi="宋体" w:eastAsia="宋体"/>
          <w:sz w:val="24"/>
        </w:rPr>
        <w:t>（苏）贝霍夫斯基，Я.Л.著；朱宝瑰译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远动学及其应用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（苏）贝霍夫斯基，Я.Л.著；朱宝瑰译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本书出售、求购地址：https://www.jiaokey.com/book/detail/11072272.html</w:t>
      </w:r>
    </w:p>
    <w:p>
      <w:r>
        <w:t>更多相关图书推荐：https://www.jiaokey.com</w:t>
      </w:r>
    </w:p>
    <w:p>
      <w:r>
        <w:t>（苏）贝霍夫斯基，Я.Л.著；朱宝瑰译 其他作品：https://www.jiaokey.com/tag/（苏）贝霍夫斯基，Я.Л.著；朱宝瑰译.html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关键词搜索：https://www.jiaokey.com/tag/远动学及其应用.html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