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电工仪表冷压冲模典型设计</w:t>
      </w:r>
    </w:p>
    <w:p>
      <w:r>
        <w:rPr>
          <w:rFonts w:ascii="宋体" w:hAnsi="宋体" w:eastAsia="宋体"/>
          <w:sz w:val="24"/>
        </w:rPr>
        <w:t>上海电表厂编著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电工仪表冷压冲模典型设计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上海电表厂编著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电工仪表-冷压-冲模(学科: 设计) 冷压-电工仪表-冲模(学科: 设计) 冲模-冷压-电工仪表(学科: 设计)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本书出售、求购地址：https://www.jiaokey.com/book/detail/11072297.html</w:t>
      </w:r>
    </w:p>
    <w:p>
      <w:r>
        <w:t>更多相关图书推荐：https://www.jiaokey.com</w:t>
      </w:r>
    </w:p>
    <w:p>
      <w:r>
        <w:t>上海电表厂编著 其他作品：https://www.jiaokey.com/tag/上海电表厂编著.html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关键词搜索：https://www.jiaokey.com/tag/电工仪表-冷压-冲模(学科: 设计) 冷压-电工仪表-冲模(学科: 设计) 冲模-冷压-电工仪表(学科: 设计).html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