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书名：人工智能原理及应用</w:t>
      </w:r>
    </w:p>
    <w:p>
      <w:r>
        <w:t>作者：刘国衡，杨德仁</w:t>
      </w:r>
    </w:p>
    <w:p>
      <w:r>
        <w:t>出版社：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人工智能原理及应用 评论地址：https://www.jiaokey.com/book/detail/11072322.html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