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书名：调节器参数工程整定与调节器校验</w:t>
      </w:r>
    </w:p>
    <w:p>
      <w:r>
        <w:t>作者：燃化部自控技术中心站编</w:t>
      </w:r>
    </w:p>
    <w:p>
      <w:r>
        <w:t>出版社：燃化部自控技术中心站</w:t>
      </w:r>
    </w:p>
    <w:p>
      <w:r>
        <w:t>出版日期：1971</w:t>
      </w:r>
    </w:p>
    <w:p>
      <w:r>
        <w:t>总页数：168</w:t>
      </w:r>
    </w:p>
    <w:p>
      <w:r>
        <w:t>更多请访问教客网: www.jiaokey.com</w:t>
      </w:r>
    </w:p>
    <w:p>
      <w:r>
        <w:t>调节器参数工程整定与调节器校验 评论地址：https://www.jiaokey.com/book/detail/11072329.html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