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书名：追寻生命的灯-与九十九位藏民的心灵对话</w:t>
      </w:r>
    </w:p>
    <w:p>
      <w:r>
        <w:t>作者：李路阳著</w:t>
      </w:r>
    </w:p>
    <w:p>
      <w:r>
        <w:t>出版社：北京：团结出版社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追寻生命的灯-与九十九位藏民的心灵对话 评论地址：https://www.jiaokey.com/book/detail/11072705.html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