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书名：曾国藩谋略宝典  文白对照  珍藏版</w:t>
      </w:r>
    </w:p>
    <w:p>
      <w:r>
        <w:t>作者：汪润元，刘运才主编</w:t>
      </w:r>
    </w:p>
    <w:p>
      <w:r>
        <w:t>出版社：汕头：汕头大学出版社</w:t>
      </w:r>
    </w:p>
    <w:p>
      <w:r>
        <w:t>出版日期：1995.12</w:t>
      </w:r>
    </w:p>
    <w:p>
      <w:r>
        <w:t>总页数：592</w:t>
      </w:r>
    </w:p>
    <w:p>
      <w:r>
        <w:t>更多请访问教客网: www.jiaokey.com</w:t>
      </w:r>
    </w:p>
    <w:p>
      <w:r>
        <w:t>曾国藩谋略宝典  文白对照  珍藏版 评论地址：https://www.jiaokey.com/book/detail/11072777.html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