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书名：创业精神与创新集群  硅谷的启示</w:t>
      </w:r>
    </w:p>
    <w:p>
      <w:r>
        <w:t>作者：张景安，（美）亨利·罗文（Henry s.Rowen）等著</w:t>
      </w:r>
    </w:p>
    <w:p>
      <w:r>
        <w:t>出版社：上海：复旦大学出版社</w:t>
      </w:r>
    </w:p>
    <w:p>
      <w:r>
        <w:t>出版日期：2002.12</w:t>
      </w:r>
    </w:p>
    <w:p>
      <w:r>
        <w:t>总页数：342</w:t>
      </w:r>
    </w:p>
    <w:p>
      <w:r>
        <w:t>更多请访问教客网: www.jiaokey.com</w:t>
      </w:r>
    </w:p>
    <w:p>
      <w:r>
        <w:t>创业精神与创新集群  硅谷的启示 评论地址：https://www.jiaokey.com/book/detail/11072782.html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