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书名：小企业·大营销  小企业如何有效地赢得市场和客户</w:t>
      </w:r>
    </w:p>
    <w:p>
      <w:r>
        <w:t>作者：马江平编著</w:t>
      </w:r>
    </w:p>
    <w:p>
      <w:r>
        <w:t>出版社：合肥：安徽人民出版社</w:t>
      </w:r>
    </w:p>
    <w:p>
      <w:r>
        <w:t>出版日期：2002.06</w:t>
      </w:r>
    </w:p>
    <w:p>
      <w:r>
        <w:t>总页数：381</w:t>
      </w:r>
    </w:p>
    <w:p>
      <w:r>
        <w:t>更多请访问教客网: www.jiaokey.com</w:t>
      </w:r>
    </w:p>
    <w:p>
      <w:r>
        <w:t>小企业·大营销  小企业如何有效地赢得市场和客户 评论地址：https://www.jiaokey.com/book/detail/11072787.html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