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书名：用“心”领导</w:t>
      </w:r>
    </w:p>
    <w:p>
      <w:r>
        <w:t>作者：（美）Nancy A.Mercurio著；孙邢军等译</w:t>
      </w:r>
    </w:p>
    <w:p>
      <w:r>
        <w:t>出版社：北京：中国水利水电出版社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用“心”领导 评论地址：https://www.jiaokey.com/book/detail/11072791.html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