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书名：繁花絮语  女教授与女大学生的对话  3</w:t>
      </w:r>
    </w:p>
    <w:p>
      <w:r>
        <w:t>作者：王宁等主编；首都女教授联谊会编</w:t>
      </w:r>
    </w:p>
    <w:p>
      <w:r>
        <w:t>出版社：北京：北京邮电学院出版社</w:t>
      </w:r>
    </w:p>
    <w:p>
      <w:r>
        <w:t>出版日期：1998</w:t>
      </w:r>
    </w:p>
    <w:p>
      <w:r>
        <w:t>总页数：242</w:t>
      </w:r>
    </w:p>
    <w:p>
      <w:r>
        <w:t>更多请访问教客网: www.jiaokey.com</w:t>
      </w:r>
    </w:p>
    <w:p>
      <w:r>
        <w:t>繁花絮语  女教授与女大学生的对话  3 评论地址：https://www.jiaokey.com/book/detail/11072851.html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