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书名：诸世纪  诺查丹玛斯预言全书  上</w:t>
      </w:r>
    </w:p>
    <w:p>
      <w:r>
        <w:t>作者：（法）诺查丹玛斯著；洛晋译释</w:t>
      </w:r>
    </w:p>
    <w:p>
      <w:r>
        <w:t>出版社：</w:t>
      </w:r>
    </w:p>
    <w:p>
      <w:r>
        <w:t>出版日期：1998.10</w:t>
      </w:r>
    </w:p>
    <w:p>
      <w:r>
        <w:t>总页数：452</w:t>
      </w:r>
    </w:p>
    <w:p>
      <w:r>
        <w:t>更多请访问教客网: www.jiaokey.com</w:t>
      </w:r>
    </w:p>
    <w:p>
      <w:r>
        <w:t>诸世纪  诺查丹玛斯预言全书  上 评论地址：https://www.jiaokey.com/book/detail/11072888.html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