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书名：御风而上  严长寿谈视野与沟通</w:t>
      </w:r>
    </w:p>
    <w:p>
      <w:r>
        <w:t>作者：严长寿著</w:t>
      </w:r>
    </w:p>
    <w:p>
      <w:r>
        <w:t>出版社：北京：新华出版社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御风而上  严长寿谈视野与沟通 评论地址：https://www.jiaokey.com/book/detail/11072995.html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