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SOLO精神 找到了一种和这个城市打交道的方式</w:t>
      </w:r>
    </w:p>
    <w:p>
      <w:r>
        <w:rPr>
          <w:rFonts w:ascii="宋体" w:hAnsi="宋体" w:eastAsia="宋体"/>
          <w:sz w:val="24"/>
        </w:rPr>
        <w:t>SOLO创作组编写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SOLO精神 找到了一种和这个城市打交道的方式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SOLO创作组编写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本书出售、求购地址：https://www.jiaokey.com/book/detail/11073065.html</w:t>
      </w:r>
    </w:p>
    <w:p>
      <w:r>
        <w:t>更多相关图书推荐：https://www.jiaokey.com</w:t>
      </w:r>
    </w:p>
    <w:p>
      <w:r>
        <w:t>SOLO创作组编写 其他作品：https://www.jiaokey.com/tag/SOLO创作组编写.html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关键词搜索：https://www.jiaokey.com/tag/SOLO精神 找到了一种和这个城市打交道的方式.html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