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谁是天生赢家？  开发利用个人成功本能的7条准则</w:t>
      </w:r>
    </w:p>
    <w:p>
      <w:r>
        <w:rPr>
          <w:rFonts w:ascii="宋体" w:hAnsi="宋体" w:eastAsia="宋体"/>
          <w:sz w:val="24"/>
        </w:rPr>
        <w:t>科林·特纳著；钱清，覃爱冬译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谁是天生赢家？  开发利用个人成功本能的7条准则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科林·特纳著；钱清，覃爱冬译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本书出售、求购地址：https://www.jiaokey.com/book/detail/11073087.html</w:t>
      </w:r>
    </w:p>
    <w:p>
      <w:r>
        <w:t>更多相关图书推荐：https://www.jiaokey.com</w:t>
      </w:r>
    </w:p>
    <w:p>
      <w:r>
        <w:t>科林·特纳著；钱清，覃爱冬译 其他作品：https://www.jiaokey.com/tag/科林·特纳著；钱清，覃爱冬译.html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关键词搜索：https://www.jiaokey.com/tag/谁是天生赢家？  开发利用个人成功本能的7条准则.html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