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逆转人生的败局  让你轻松实现人生路上的撑杆跳</w:t>
      </w:r>
    </w:p>
    <w:p>
      <w:r>
        <w:rPr>
          <w:rFonts w:ascii="宋体" w:hAnsi="宋体" w:eastAsia="宋体"/>
          <w:sz w:val="24"/>
        </w:rPr>
        <w:t>连峰等编著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逆转人生的败局  让你轻松实现人生路上的撑杆跳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 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本书出售、求购地址：https://www.jiaokey.com/book/detail/11073092.html</w:t>
      </w:r>
    </w:p>
    <w:p>
      <w:r>
        <w:t>更多相关图书推荐：https://www.jiaokey.com</w:t>
      </w:r>
    </w:p>
    <w:p>
      <w:r>
        <w:t>连峰等编著 其他作品：https://www.jiaokey.com/tag/连峰等编著.html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关键词搜索：https://www.jiaokey.com/tag/成功心理学 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