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你为什么还没有成功  倾听二十位平民富翁的说法</w:t>
      </w:r>
    </w:p>
    <w:p>
      <w:r>
        <w:rPr>
          <w:rFonts w:ascii="宋体" w:hAnsi="宋体" w:eastAsia="宋体"/>
          <w:sz w:val="24"/>
        </w:rPr>
        <w:t>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你为什么还没有成功  倾听二十位平民富翁的说法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本书出售、求购地址：https://www.jiaokey.com/book/detail/11073094.html</w:t>
      </w:r>
    </w:p>
    <w:p>
      <w:r>
        <w:t>更多相关图书推荐：https://www.jiaokey.com</w:t>
      </w:r>
    </w:p>
    <w:p>
      <w:r>
        <w:t>建文编著 其他作品：https://www.jiaokey.com/tag/建文编著.html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关键词搜索：https://www.jiaokey.com/tag/你为什么还没有成功  倾听二十位平民富翁的说法.html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