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嵇康评传  汉魏风骨尽  竹林遗恨长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嵇康评传  汉魏风骨尽  竹林遗恨长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本书出售、求购地址：https://www.jiaokey.com/book/detail/11073133.html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关键词搜索：https://www.jiaokey.com/tag/嵇康评传  汉魏风骨尽  竹林遗恨长.html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