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硕士研究生入学考试辅导与综合训练  英语分册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硕士研究生入学考试辅导与综合训练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本书出售、求购地址：https://www.jiaokey.com/book/detail/11073153.html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关键词搜索：https://www.jiaokey.com/tag/硕士研究生入学考试辅导与综合训练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