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书名：迟子建随笔自选</w:t>
      </w:r>
    </w:p>
    <w:p>
      <w:r>
        <w:t>作者：迟子建著</w:t>
      </w:r>
    </w:p>
    <w:p>
      <w:r>
        <w:t>出版社：南宁:广西民族出版社,2001.07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迟子建随笔自选 评论地址：https://www.jiaokey.com/book/detail/11073239.html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