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书名：宗族之恋  一个中国家族的九百年繁衍史</w:t>
      </w:r>
    </w:p>
    <w:p>
      <w:r>
        <w:t>作者：（美）秦家骢著；舒逊，曼予译</w:t>
      </w:r>
    </w:p>
    <w:p>
      <w:r>
        <w:t>出版社：北京：中国文学出版社</w:t>
      </w:r>
    </w:p>
    <w:p>
      <w:r>
        <w:t>出版日期：1993</w:t>
      </w:r>
    </w:p>
    <w:p>
      <w:r>
        <w:t>总页数：442</w:t>
      </w:r>
    </w:p>
    <w:p>
      <w:r>
        <w:t>更多请访问教客网: www.jiaokey.com</w:t>
      </w:r>
    </w:p>
    <w:p>
      <w:r>
        <w:t>宗族之恋  一个中国家族的九百年繁衍史 评论地址：https://www.jiaokey.com/book/detail/11073327.html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